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书名：小猫汤姆的故事</w:t>
      </w:r>
    </w:p>
    <w:p>
      <w:r>
        <w:t>作者：（英）毕翠克丝·波特著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小猫汤姆的故事 评论地址：https://www.jiaokey.com/book/detail/14221629.html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