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书名：纳尔奇思与歌尔得蒙</w:t>
      </w:r>
    </w:p>
    <w:p>
      <w:r>
        <w:t>作者：（德）赫尔曼·黑塞（Hermann Hesse）著；杨武能译</w:t>
      </w:r>
    </w:p>
    <w:p>
      <w:r>
        <w:t>出版社：成都：四川文艺出版社</w:t>
      </w:r>
    </w:p>
    <w:p>
      <w:r>
        <w:t>出版日期：2017.05</w:t>
      </w:r>
    </w:p>
    <w:p>
      <w:r>
        <w:t>总页数：268</w:t>
      </w:r>
    </w:p>
    <w:p>
      <w:r>
        <w:t>更多请访问教客网: www.jiaokey.com</w:t>
      </w:r>
    </w:p>
    <w:p>
      <w:r>
        <w:t>纳尔奇思与歌尔得蒙 评论地址：https://www.jiaokey.com/book/detail/14221640.html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