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书名：了不起的奇车侠</w:t>
      </w:r>
    </w:p>
    <w:p>
      <w:r>
        <w:t>作者：（法）皮埃尔·克鲁科著；（阿根廷）菲德利科·贡比绘；黄采译</w:t>
      </w:r>
    </w:p>
    <w:p>
      <w:r>
        <w:t>出版社：北京:北京少年儿童出版社,2016.10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了不起的奇车侠 评论地址：https://www.jiaokey.com/book/detail/14221686.html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