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书名：找准目标做对事  剑桥女博士告诉你如何出类拔萃</w:t>
      </w:r>
    </w:p>
    <w:p>
      <w:r>
        <w:t>作者：（中国）胡珉</w:t>
      </w:r>
    </w:p>
    <w:p>
      <w:r>
        <w:t>出版社：北京:企业管理出版社,2017.03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找准目标做对事  剑桥女博士告诉你如何出类拔萃 评论地址：https://www.jiaokey.com/book/detail/14221699.html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