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书名：梦萦故里  追忆旧时的青山泉</w:t>
      </w:r>
    </w:p>
    <w:p>
      <w:r>
        <w:t>作者：闫鸿斌，闫鹏著</w:t>
      </w:r>
    </w:p>
    <w:p>
      <w:r>
        <w:t>出版社：徐州:中国矿业大学出版社,2016.07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梦萦故里  追忆旧时的青山泉 评论地址：https://www.jiaokey.com/book/detail/14221724.html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