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书名：咦，我也想穿妈妈的鞋  边缘系统情感</w:t>
      </w:r>
    </w:p>
    <w:p>
      <w:r>
        <w:t>作者：（韩）朴初珑著；（韩）金晓恩绘；辛华译</w:t>
      </w:r>
    </w:p>
    <w:p>
      <w:r>
        <w:t>出版社：北京:中国农业大学出版社,2016.08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咦，我也想穿妈妈的鞋  边缘系统情感 评论地址：https://www.jiaokey.com/book/detail/14221808.html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