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书名：宕昌人物志</w:t>
      </w:r>
    </w:p>
    <w:p>
      <w:r>
        <w:t>作者：&lt;font color=Red&gt;宕&lt;/font&gt;昌县政协编</w:t>
      </w:r>
    </w:p>
    <w:p>
      <w:r>
        <w:t>出版社：宕昌县政协,2000.05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宕昌人物志 评论地址：https://www.jiaokey.com/book/detail/14221834.html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