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供给侧  结构性改革  一个经济学家的思考和建议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供给侧  结构性改革  一个经济学家的思考和建议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本书出售、求购地址：https://www.jiaokey.com/book/detail/14221982.html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关键词搜索：https://www.jiaokey.com/tag/新常态  供给侧  结构性改革  一个经济学家的思考和建议.html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