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书名：爱的戏剧  莎士比亚与自然</w:t>
      </w:r>
    </w:p>
    <w:p>
      <w:r>
        <w:t>作者：（美）阿兰·布鲁姆（Allam Bloom）著</w:t>
      </w:r>
    </w:p>
    <w:p>
      <w:r>
        <w:t>出版社：北京:华夏出版社,2017.01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爱的戏剧  莎士比亚与自然 评论地址：https://www.jiaokey.com/book/detail/14222305.html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