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书名：供应链企业间质量管理协调的机理与策略研究</w:t>
      </w:r>
    </w:p>
    <w:p>
      <w:r>
        <w:t>作者：尹懿著</w:t>
      </w:r>
    </w:p>
    <w:p>
      <w:r>
        <w:t>出版社：南昌：江西人民出版社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供应链企业间质量管理协调的机理与策略研究 评论地址：https://www.jiaokey.com/book/detail/14222318.html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