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书名：夜郎古国史源文化理论研究  下</w:t>
      </w:r>
    </w:p>
    <w:p>
      <w:r>
        <w:t>作者：王子尧著</w:t>
      </w:r>
    </w:p>
    <w:p>
      <w:r>
        <w:t>出版社：贵阳:贵州大学出版社,2016.11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夜郎古国史源文化理论研究  下 评论地址：https://www.jiaokey.com/book/detail/14222332.html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