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书名：时代与梦想  官金仙与中国物流30年</w:t>
      </w:r>
    </w:p>
    <w:p>
      <w:r>
        <w:t>作者：高小莉著</w:t>
      </w:r>
    </w:p>
    <w:p>
      <w:r>
        <w:t>出版社：广州:花城出版社,2017.05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时代与梦想  官金仙与中国物流30年 评论地址：https://www.jiaokey.com/book/detail/14222355.html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