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书名：新时期哈萨克小说创作研究</w:t>
      </w:r>
    </w:p>
    <w:p>
      <w:r>
        <w:t>作者：赛力克布力·达吾来提肯著</w:t>
      </w:r>
    </w:p>
    <w:p>
      <w:r>
        <w:t>出版社：北京:知识产权出版社,2015.01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新时期哈萨克小说创作研究 评论地址：https://www.jiaokey.com/book/detail/14222511.html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