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作者：商泽进，王爱勤，尹冠生编著</w:t>
      </w:r>
    </w:p>
    <w:p>
      <w:r>
        <w:t>出版社：北京：清华大学出版社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理论力学  第2版 评论地址：https://www.jiaokey.com/book/detail/14222549.html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