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  嘉言钞</w:t>
      </w:r>
    </w:p>
    <w:p>
      <w:r>
        <w:t>作者：梁启超辑录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曾国藩  嘉言钞 评论地址：https://www.jiaokey.com/book/detail/14222682.html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