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闪光的足迹  湖南党的建设八十年纪念文集</w:t>
      </w:r>
    </w:p>
    <w:p>
      <w:r>
        <w:rPr>
          <w:rFonts w:ascii="宋体" w:hAnsi="宋体" w:eastAsia="宋体"/>
          <w:sz w:val="24"/>
        </w:rPr>
        <w:t>何梓林，刘扫尘主编；聂发堂，周日美，蒋人之，罗赐林副主编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闪光的足迹  湖南党的建设八十年纪念文集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何梓林，刘扫尘主编；聂发堂，周日美，蒋人之，罗赐林副主编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本书出售、求购地址：https://www.jiaokey.com/book/detail/14222754.html</w:t>
      </w:r>
    </w:p>
    <w:p>
      <w:r>
        <w:t>更多相关图书推荐：https://www.jiaokey.com</w:t>
      </w:r>
    </w:p>
    <w:p>
      <w:r>
        <w:t>何梓林，刘扫尘主编；聂发堂，周日美，蒋人之，罗赐林副主编 其他作品：https://www.jiaokey.com/tag/何梓林，刘扫尘主编；聂发堂，周日美，蒋人之，罗赐林副主编.html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关键词搜索：https://www.jiaokey.com/tag/闪光的足迹  湖南党的建设八十年纪念文集.html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