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罗宾斯《管理学（第13版）》学习指导</w:t>
      </w:r>
    </w:p>
    <w:p>
      <w:r>
        <w:t>作者：斯蒂芬·罗宾斯，玛丽·库尔特著</w:t>
      </w:r>
    </w:p>
    <w:p>
      <w:r>
        <w:t>出版社：北京：中国人民大学出版社</w:t>
      </w:r>
    </w:p>
    <w:p>
      <w:r>
        <w:t>出版日期：2017</w:t>
      </w:r>
    </w:p>
    <w:p>
      <w:r>
        <w:t>总页数：293</w:t>
      </w:r>
    </w:p>
    <w:p>
      <w:r>
        <w:t>更多请访问教客网: www.jiaokey.com</w:t>
      </w:r>
    </w:p>
    <w:p>
      <w:r>
        <w:t>工商管理经典译丛  罗宾斯《管理学（第13版）》学习指导 评论地址：https://www.jiaokey.com/book/detail/14222838.html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