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书名：雅思冲刺口语</w:t>
      </w:r>
    </w:p>
    <w:p>
      <w:r>
        <w:t>作者：张月，杨超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雅思冲刺口语 评论地址：https://www.jiaokey.com/book/detail/14222842.html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