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书名：图说全译本史记·列传系列  5</w:t>
      </w:r>
    </w:p>
    <w:p>
      <w:r>
        <w:t>作者：（西汉）司马迁著；陈秉才译</w:t>
      </w:r>
    </w:p>
    <w:p>
      <w:r>
        <w:t>出版社：北京:现代教育出版社,2017.03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图说全译本史记·列传系列  5 评论地址：https://www.jiaokey.com/book/detail/14222855.html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