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书名：商务英语专业系列教材  商务英语综合教程  1</w:t>
      </w:r>
    </w:p>
    <w:p>
      <w:r>
        <w:t>作者：周俐编</w:t>
      </w:r>
    </w:p>
    <w:p>
      <w:r>
        <w:t>出版社：重庆：重庆大学出版社</w:t>
      </w:r>
    </w:p>
    <w:p>
      <w:r>
        <w:t>出版日期：2017.08</w:t>
      </w:r>
    </w:p>
    <w:p>
      <w:r>
        <w:t>总页数：203</w:t>
      </w:r>
    </w:p>
    <w:p>
      <w:r>
        <w:t>更多请访问教客网: www.jiaokey.com</w:t>
      </w:r>
    </w:p>
    <w:p>
      <w:r>
        <w:t>商务英语专业系列教材  商务英语综合教程  1 评论地址：https://www.jiaokey.com/book/detail/14222881.html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