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大学生志愿者千乡万村环保科普行动计划指南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大学生志愿者千乡万村环保科普行动计划指南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本书出售、求购地址：https://www.jiaokey.com/book/detail/14223077.html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关键词搜索：https://www.jiaokey.com/tag/大学生志愿者千乡万村环保科普行动计划指南.html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