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书名：慢悠漫游城下町</w:t>
      </w:r>
    </w:p>
    <w:p>
      <w:r>
        <w:t>作者：（日）安西水&lt;font color=Red&gt;丸&lt;/font&gt;（Anzai Mizumaru）著</w:t>
      </w:r>
    </w:p>
    <w:p>
      <w:r>
        <w:t>出版社：上海:上海人民出版社,2017.04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慢悠漫游城下町 评论地址：https://www.jiaokey.com/book/detail/14223094.html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