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书名：名家讲《史记》</w:t>
      </w:r>
    </w:p>
    <w:p>
      <w:r>
        <w:t>作者：《文史知识》编辑部编；王丽，李莉译</w:t>
      </w:r>
    </w:p>
    <w:p>
      <w:r>
        <w:t>出版社：北京:五洲传播出版社,2017.01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名家讲《史记》 评论地址：https://www.jiaokey.com/book/detail/14223236.html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