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书名：基层医院内科病治疗经验集</w:t>
      </w:r>
    </w:p>
    <w:p>
      <w:r>
        <w:t>作者:郝春会，张刚主编</w:t>
      </w:r>
    </w:p>
    <w:p>
      <w:r>
        <w:t>出版社:昆明：云南科技出版社</w:t>
      </w:r>
    </w:p>
    <w:p>
      <w:r>
        <w:t>出版日期：2016.08</w:t>
      </w:r>
    </w:p>
    <w:p>
      <w:r>
        <w:t>总页数：293</w:t>
      </w:r>
    </w:p>
    <w:p>
      <w:r>
        <w:t>更多请访问教客网:www.jiaokey.com</w:t>
      </w:r>
    </w:p>
    <w:p>
      <w:r>
        <w:t>基层医院内科病治疗经验集评论地址：https://www.jiaokey.com/book/detail/14223241.html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