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书名：心病名中医治疗经验集</w:t>
      </w:r>
    </w:p>
    <w:p>
      <w:r>
        <w:t>作者：王敬祝，任维丽，李晓霞，刘燕主编</w:t>
      </w:r>
    </w:p>
    <w:p>
      <w:r>
        <w:t>出版社：昆明：云南科技出版社</w:t>
      </w:r>
    </w:p>
    <w:p>
      <w:r>
        <w:t>出版日期：2015.07</w:t>
      </w:r>
    </w:p>
    <w:p>
      <w:r>
        <w:t>总页数：278</w:t>
      </w:r>
    </w:p>
    <w:p>
      <w:r>
        <w:t>更多请访问教客网: www.jiaokey.com</w:t>
      </w:r>
    </w:p>
    <w:p>
      <w:r>
        <w:t>心病名中医治疗经验集 评论地址：https://www.jiaokey.com/book/detail/14223317.html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