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书名：堂琅药录</w:t>
      </w:r>
    </w:p>
    <w:p>
      <w:r>
        <w:t>作者：刘毅，曾彪主编</w:t>
      </w:r>
    </w:p>
    <w:p>
      <w:r>
        <w:t>出版社：昆明:云南科技出版社,2014.03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堂琅药录 评论地址：https://www.jiaokey.com/book/detail/14223334.html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