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书名：临床内科疾病诊断与护理</w:t>
      </w:r>
    </w:p>
    <w:p>
      <w:r>
        <w:t>作者:徐炳福，刘兰，郭香丽，侯红艳，吴德峰主编</w:t>
      </w:r>
    </w:p>
    <w:p>
      <w:r>
        <w:t>出版社:昆明：云南科学技术出版社</w:t>
      </w:r>
    </w:p>
    <w:p>
      <w:r>
        <w:t>出版日期：2014.08</w:t>
      </w:r>
    </w:p>
    <w:p>
      <w:r>
        <w:t>总页数：348</w:t>
      </w:r>
    </w:p>
    <w:p>
      <w:r>
        <w:t>更多请访问教客网:www.jiaokey.com</w:t>
      </w:r>
    </w:p>
    <w:p>
      <w:r>
        <w:t>临床内科疾病诊断与护理评论地址：https://www.jiaokey.com/book/detail/14223337.html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