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书名：宇宙人文  彝汉对照版</w:t>
      </w:r>
    </w:p>
    <w:p>
      <w:r>
        <w:t>作者：王继超，罗世荣主编</w:t>
      </w:r>
    </w:p>
    <w:p>
      <w:r>
        <w:t>出版社：贵阳：贵州民族出版社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宇宙人文  彝汉对照版 评论地址：https://www.jiaokey.com/book/detail/14223373.html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