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增广贤文  声律启蒙  汇编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出版日期：1989</w:t>
      </w:r>
    </w:p>
    <w:p>
      <w:r>
        <w:t>总页数：104</w:t>
      </w:r>
    </w:p>
    <w:p>
      <w:r>
        <w:t>更多请访问教客网: www.jiaokey.com</w:t>
      </w:r>
    </w:p>
    <w:p>
      <w:r>
        <w:t>三字经  百家姓  千字文  增广贤文  声律启蒙  汇编 评论地址：https://www.jiaokey.com/book/detail/14223588.html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