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御撰通鉴纲目三编  卷1-卷3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御撰通鉴纲目三编  卷1-卷3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上海富强斋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本书出售、求购地址：https://www.jiaokey.com/book/detail/14223694.html</w:t>
      </w:r>
    </w:p>
    <w:p>
      <w:r>
        <w:t>更多相关图书推荐：https://www.jiaokey.com</w:t>
      </w:r>
    </w:p>
    <w:p>
      <w:r>
        <w:t>上海富强斋 出版图书：https://www.jiaokey.com/tag/上海富强斋.html</w:t>
      </w:r>
    </w:p>
    <w:p>
      <w:r>
        <w:t>关键词搜索：https://www.jiaokey.com/tag/御撰通鉴纲目三编  卷1-卷3.html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