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春雨经典·中外文学精品廊  普希金童话诗选  青少年彩绘版</w:t>
      </w:r>
    </w:p>
    <w:p>
      <w:r>
        <w:rPr>
          <w:rFonts w:ascii="宋体" w:hAnsi="宋体" w:eastAsia="宋体"/>
          <w:sz w:val="24"/>
        </w:rPr>
        <w:t>戈宝权编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春雨经典·中外文学精品廊  普希金童话诗选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本书出售、求购地址：https://www.jiaokey.com/book/detail/14223853.html</w:t>
      </w:r>
    </w:p>
    <w:p>
      <w:r>
        <w:t>更多相关图书推荐：https://www.jiaokey.com</w:t>
      </w:r>
    </w:p>
    <w:p>
      <w:r>
        <w:t>戈宝权编 其他作品：https://www.jiaokey.com/tag/戈宝权编.html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关键词搜索：https://www.jiaokey.com/tag/春雨经典·中外文学精品廊  普希金童话诗选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