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书名：金铁木作品系列  圆明园  一个帝国的背影</w:t>
      </w:r>
    </w:p>
    <w:p>
      <w:r>
        <w:t>作者：金铁木著</w:t>
      </w:r>
    </w:p>
    <w:p>
      <w:r>
        <w:t>出版社：合肥:安徽文艺出版社,2017.04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金铁木作品系列  圆明园  一个帝国的背影 评论地址：https://www.jiaokey.com/book/detail/14223891.html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