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书名：瘟疫之岛的生死营救  4</w:t>
      </w:r>
    </w:p>
    <w:p>
      <w:r>
        <w:t>作者：（英）贝尔·格里尔斯著；王国平，李娟译</w:t>
      </w:r>
    </w:p>
    <w:p>
      <w:r>
        <w:t>出版社：南宁:接力出版社,2017.06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瘟疫之岛的生死营救  4 评论地址：https://www.jiaokey.com/book/detail/14223900.html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