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书名：为了高原的高铁梦</w:t>
      </w:r>
    </w:p>
    <w:p>
      <w:r>
        <w:t>作者：&lt;font color=Red&gt;漠&lt;/font&gt;子著</w:t>
      </w:r>
    </w:p>
    <w:p>
      <w:r>
        <w:t>出版社：北京:群众出版社,2017.04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为了高原的高铁梦 评论地址：https://www.jiaokey.com/book/detail/14223927.html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