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书名：鹿鸣书系  便便的形成  便便先生的伟大征程</w:t>
      </w:r>
    </w:p>
    <w:p>
      <w:r>
        <w:t>作者：（法）安热勒·德洛努瓦文；（法）玛丽·拉法兰斯图；罗秀容译</w:t>
      </w:r>
    </w:p>
    <w:p>
      <w:r>
        <w:t>出版社：福州:福建教育出版社,2017.03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鹿鸣书系  便便的形成  便便先生的伟大征程 评论地址：https://www.jiaokey.com/book/detail/14223954.html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