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艾迪提心灵成长历险记  3  海上奇遇</w:t>
      </w:r>
    </w:p>
    <w:p>
      <w:r>
        <w:rPr>
          <w:rFonts w:ascii="宋体" w:hAnsi="宋体" w:eastAsia="宋体"/>
          <w:sz w:val="24"/>
        </w:rPr>
        <w:t>（英）苏妮缇·南西著；刘华译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艾迪提心灵成长历险记  3  海上奇遇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（英）苏妮缇·南西著；刘华译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本书出售、求购地址：https://www.jiaokey.com/book/detail/14223993.html</w:t>
      </w:r>
    </w:p>
    <w:p>
      <w:r>
        <w:t>更多相关图书推荐：https://www.jiaokey.com</w:t>
      </w:r>
    </w:p>
    <w:p>
      <w:r>
        <w:t>（英）苏妮缇·南西著；刘华译 其他作品：https://www.jiaokey.com/tag/（英）苏妮缇·南西著；刘华译.html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关键词搜索：https://www.jiaokey.com/tag/艾迪提心灵成长历险记  3  海上奇遇.html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