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书名：狗的故事</w:t>
      </w:r>
    </w:p>
    <w:p>
      <w:r>
        <w:t>作者：（英）吉米·哈利著；种衍伦等译</w:t>
      </w:r>
    </w:p>
    <w:p>
      <w:r>
        <w:t>出版社：北京:九州出版社,2016.04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狗的故事 评论地址：https://www.jiaokey.com/book/detail/14224004.html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