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书名：小达人莉娜  莉娜是个运动员</w:t>
      </w:r>
    </w:p>
    <w:p>
      <w:r>
        <w:t>作者：（瑞典）奥萨·卡辛文图；王映红译</w:t>
      </w:r>
    </w:p>
    <w:p>
      <w:r>
        <w:t>出版社：北京时代华文书局,2017.04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小达人莉娜  莉娜是个运动员 评论地址：https://www.jiaokey.com/book/detail/14224013.html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