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小达人莉娜  莉娜是个医生</w:t>
      </w:r>
    </w:p>
    <w:p>
      <w:r>
        <w:rPr>
          <w:rFonts w:ascii="宋体" w:hAnsi="宋体" w:eastAsia="宋体"/>
          <w:sz w:val="24"/>
        </w:rPr>
        <w:t>（瑞典）奥萨·卡辛文图；王映红译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小达人莉娜  莉娜是个医生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（瑞典）奥萨·卡辛文图；王映红译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本书出售、求购地址：https://www.jiaokey.com/book/detail/14224015.html</w:t>
      </w:r>
    </w:p>
    <w:p>
      <w:r>
        <w:t>更多相关图书推荐：https://www.jiaokey.com</w:t>
      </w:r>
    </w:p>
    <w:p>
      <w:r>
        <w:t>（瑞典）奥萨·卡辛文图；王映红译 其他作品：https://www.jiaokey.com/tag/（瑞典）奥萨·卡辛文图；王映红译.html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关键词搜索：https://www.jiaokey.com/tag/小达人莉娜  莉娜是个医生.html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