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美国黑人是怎样“站”起来的  以联邦国家政权建设为中心的考察</w:t>
      </w:r>
    </w:p>
    <w:p>
      <w:r>
        <w:rPr>
          <w:rFonts w:ascii="宋体" w:hAnsi="宋体" w:eastAsia="宋体"/>
          <w:sz w:val="24"/>
        </w:rPr>
        <w:t>胡其柱著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美国黑人是怎样“站”起来的  以联邦国家政权建设为中心的考察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本书出售、求购地址：https://www.jiaokey.com/book/detail/14224016.html</w:t>
      </w:r>
    </w:p>
    <w:p>
      <w:r>
        <w:t>更多相关图书推荐：https://www.jiaokey.com</w:t>
      </w:r>
    </w:p>
    <w:p>
      <w:r>
        <w:t>胡其柱著 其他作品：https://www.jiaokey.com/tag/胡其柱著.html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关键词搜索：https://www.jiaokey.com/tag/美国黑人是怎样“站”起来的  以联邦国家政权建设为中心的考察.html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