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海峡柔情  上海、台北“双城记”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海峡柔情  上海、台北“双城记”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本书出售、求购地址：https://www.jiaokey.com/book/detail/14224063.html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关键词搜索：https://www.jiaokey.com/tag/海峡柔情  上海、台北“双城记”.html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