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大鸟的自行车房</w:t>
      </w:r>
    </w:p>
    <w:p>
      <w:r>
        <w:rPr>
          <w:rFonts w:ascii="宋体" w:hAnsi="宋体" w:eastAsia="宋体"/>
          <w:sz w:val="24"/>
        </w:rPr>
        <w:t>熊亮文；熊添竹绘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大鸟的自行车房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熊亮文；熊添竹绘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本书出售、求购地址：https://www.jiaokey.com/book/detail/14224073.html</w:t>
      </w:r>
    </w:p>
    <w:p>
      <w:r>
        <w:t>更多相关图书推荐：https://www.jiaokey.com</w:t>
      </w:r>
    </w:p>
    <w:p>
      <w:r>
        <w:t>熊亮文；熊添竹绘 其他作品：https://www.jiaokey.com/tag/熊亮文；熊添竹绘.html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关键词搜索：https://www.jiaokey.com/tag/大鸟的自行车房.html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