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未来建筑家  千奇百怪的房子</w:t>
      </w:r>
    </w:p>
    <w:p>
      <w:r>
        <w:rPr>
          <w:rFonts w:ascii="宋体" w:hAnsi="宋体" w:eastAsia="宋体"/>
          <w:sz w:val="24"/>
        </w:rPr>
        <w:t>（法）迪迪埃·科尼尔著；余轶译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未来建筑家  千奇百怪的房子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（法）迪迪埃·科尼尔著；余轶译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本书出售、求购地址：https://www.jiaokey.com/book/detail/14224075.html</w:t>
      </w:r>
    </w:p>
    <w:p>
      <w:r>
        <w:t>更多相关图书推荐：https://www.jiaokey.com</w:t>
      </w:r>
    </w:p>
    <w:p>
      <w:r>
        <w:t>（法）迪迪埃·科尼尔著；余轶译 其他作品：https://www.jiaokey.com/tag/（法）迪迪埃·科尼尔著；余轶译.html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关键词搜索：https://www.jiaokey.com/tag/未来建筑家  千奇百怪的房子.html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