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金麦田品格教育精品阅读  不快乐的第一名  反省</w:t>
      </w:r>
    </w:p>
    <w:p>
      <w:r>
        <w:rPr>
          <w:rFonts w:ascii="宋体" w:hAnsi="宋体" w:eastAsia="宋体"/>
          <w:sz w:val="24"/>
        </w:rPr>
        <w:t>梅子涵主编；武维香著；吴孟芸绘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金麦田品格教育精品阅读  不快乐的第一名  反省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梅子涵主编；武维香著；吴孟芸绘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本书出售、求购地址：https://www.jiaokey.com/book/detail/14224079.html</w:t>
      </w:r>
    </w:p>
    <w:p>
      <w:r>
        <w:t>更多相关图书推荐：https://www.jiaokey.com</w:t>
      </w:r>
    </w:p>
    <w:p>
      <w:r>
        <w:t>梅子涵主编；武维香著；吴孟芸绘 其他作品：https://www.jiaokey.com/tag/梅子涵主编；武维香著；吴孟芸绘.html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关键词搜索：https://www.jiaokey.com/tag/金麦田品格教育精品阅读  不快乐的第一名  反省.html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