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卧底经济学  3  非理性实际的理性经济学</w:t>
      </w:r>
    </w:p>
    <w:p>
      <w:r>
        <w:rPr>
          <w:rFonts w:ascii="宋体" w:hAnsi="宋体" w:eastAsia="宋体"/>
          <w:sz w:val="24"/>
        </w:rPr>
        <w:t>（美）蒂姆·哈福德（Tim Harford）著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卧底经济学  3  非理性实际的理性经济学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（美）蒂姆·哈福德（Tim Harford）著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本书出售、求购地址：https://www.jiaokey.com/book/detail/14224094.html</w:t>
      </w:r>
    </w:p>
    <w:p>
      <w:r>
        <w:t>更多相关图书推荐：https://www.jiaokey.com</w:t>
      </w:r>
    </w:p>
    <w:p>
      <w:r>
        <w:t>（美）蒂姆·哈福德（Tim Harford）著 其他作品：https://www.jiaokey.com/tag/（美）蒂姆·哈福德（Tim Harford）著.html</w:t>
      </w:r>
    </w:p>
    <w:p>
      <w:r>
        <w:t>中信出版集团 出版图书：https://www.jiaokey.com/tag/中信出版集团.html</w:t>
      </w:r>
    </w:p>
    <w:p>
      <w:r>
        <w:t>关键词搜索：https://www.jiaokey.com/tag/卧底经济学  3  非理性实际的理性经济学.html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