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虽然不相见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虽然不相见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本书出售、求购地址：https://www.jiaokey.com/book/detail/14224115.html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关键词搜索：https://www.jiaokey.com/tag/虽然不相见.html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