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意林小超人  1  世界上最大的秘密  注音版</w:t>
      </w:r>
    </w:p>
    <w:p>
      <w:r>
        <w:rPr>
          <w:rFonts w:ascii="宋体" w:hAnsi="宋体" w:eastAsia="宋体"/>
          <w:sz w:val="24"/>
        </w:rPr>
        <w:t>（斯里兰卡）努雷·维塔奇著；李耀和译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意林小超人  1  世界上最大的秘密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（斯里兰卡）努雷·维塔奇著；李耀和译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本书出售、求购地址：https://www.jiaokey.com/book/detail/14224152.html</w:t>
      </w:r>
    </w:p>
    <w:p>
      <w:r>
        <w:t>更多相关图书推荐：https://www.jiaokey.com</w:t>
      </w:r>
    </w:p>
    <w:p>
      <w:r>
        <w:t>（斯里兰卡）努雷·维塔奇著；李耀和译 其他作品：https://www.jiaokey.com/tag/（斯里兰卡）努雷·维塔奇著；李耀和译.html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关键词搜索：https://www.jiaokey.com/tag/意林小超人  1  世界上最大的秘密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