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油灯下的读书时光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油灯下的读书时光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本书出售、求购地址：https://www.jiaokey.com/book/detail/14224153.html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关键词搜索：https://www.jiaokey.com/tag/油灯下的读书时光.html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