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书名：螺旋之谜</w:t>
      </w:r>
    </w:p>
    <w:p>
      <w:r>
        <w:t>作者：（西班牙）圣地亚哥·帕哈雷斯（Santiago Pajares）著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螺旋之谜 评论地址：https://www.jiaokey.com/book/detail/14224157.html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