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迷迭香记忆馆</w:t>
      </w:r>
    </w:p>
    <w:p>
      <w:r>
        <w:rPr>
          <w:rFonts w:ascii="宋体" w:hAnsi="宋体" w:eastAsia="宋体"/>
          <w:sz w:val="24"/>
        </w:rPr>
        <w:t>七日晴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241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迷迭香记忆馆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七日晴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9787547044025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你有没有想要尘封的过去? 你有没有未能圆满的憾事? 传说三界中有一家迷迭香记忆馆, 馆内有一面名为“溯流”的时光之镜, 凡是踏进馆中的人, 都能回溯时光, 重塑记忆……</w:t>
      </w:r>
    </w:p>
    <w:p/>
    <w:p>
      <w:r>
        <w:t>本书出售、求购地址：https://www.jiaokey.com/book/detail/14224170.html</w:t>
      </w:r>
    </w:p>
    <w:p>
      <w:r>
        <w:t>更多当代作品（1949年~）图书推荐：https://www.jiaokey.com</w:t>
      </w:r>
    </w:p>
    <w:p>
      <w:r>
        <w:t>七日晴 其他作品：https://www.jiaokey.com/tag/七日晴.html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